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THIS PERSON</w:t>
      </w:r>
    </w:p>
    <w:p>
      <w:pPr>
        <w:pStyle w:val="Questions"/>
      </w:pPr>
      <w:r>
        <w:t xml:space="preserve">1. UIRKYQ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NNFUY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TOCTNACAUN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CNIGRA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EILVLY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IDRFYNLE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INEILETLTNG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YLILS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LKELAIB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WEEST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ONTGOGIU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IVVICSUAO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BUBBLY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THIS PERSON</dc:title>
  <dcterms:created xsi:type="dcterms:W3CDTF">2021-10-11T21:55:51Z</dcterms:created>
  <dcterms:modified xsi:type="dcterms:W3CDTF">2021-10-11T21:55:51Z</dcterms:modified>
</cp:coreProperties>
</file>