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YOUR BIG?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have I been a cheerleader?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favorite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are my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favorite ice cream flavor?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favorite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favorite music genre?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color of my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grade am I 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favorite place to buy jewelry?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favorite season?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birthday month?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my favorite 8th grader?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I like cats or dogs?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have I been to UCA cheer camp?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YOUR BIG? </dc:title>
  <dcterms:created xsi:type="dcterms:W3CDTF">2021-10-11T21:55:53Z</dcterms:created>
  <dcterms:modified xsi:type="dcterms:W3CDTF">2021-10-11T21:55:53Z</dcterms:modified>
</cp:coreProperties>
</file>