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 AM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ADOPTED    </w:t>
      </w:r>
      <w:r>
        <w:t xml:space="preserve">   CALLED    </w:t>
      </w:r>
      <w:r>
        <w:t xml:space="preserve">   CLOSETOGOD    </w:t>
      </w:r>
      <w:r>
        <w:t xml:space="preserve">   COMPLETE    </w:t>
      </w:r>
      <w:r>
        <w:t xml:space="preserve">   FORGIVEN    </w:t>
      </w:r>
      <w:r>
        <w:t xml:space="preserve">   FREE    </w:t>
      </w:r>
      <w:r>
        <w:t xml:space="preserve">   GIVENLIFE    </w:t>
      </w:r>
      <w:r>
        <w:t xml:space="preserve">   GIVENSTRENGTH    </w:t>
      </w:r>
      <w:r>
        <w:t xml:space="preserve">   GODSCHILD    </w:t>
      </w:r>
      <w:r>
        <w:t xml:space="preserve">   GODSFRIEND    </w:t>
      </w:r>
      <w:r>
        <w:t xml:space="preserve">   HELPER    </w:t>
      </w:r>
      <w:r>
        <w:t xml:space="preserve">   LISTENEDTO    </w:t>
      </w:r>
      <w:r>
        <w:t xml:space="preserve">   RIGHTEOUS    </w:t>
      </w:r>
      <w:r>
        <w:t xml:space="preserve">   SERVANT    </w:t>
      </w:r>
      <w:r>
        <w:t xml:space="preserve">   WAITINGFORCHRISTSRETURN    </w:t>
      </w:r>
      <w:r>
        <w:t xml:space="preserve">   WORSHIPPER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 AM IN CHRIST</dc:title>
  <dcterms:created xsi:type="dcterms:W3CDTF">2021-10-11T21:55:31Z</dcterms:created>
  <dcterms:modified xsi:type="dcterms:W3CDTF">2021-10-11T21:55:31Z</dcterms:modified>
</cp:coreProperties>
</file>