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WHO, ME?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MOSES    </w:t>
      </w:r>
      <w:r>
        <w:t xml:space="preserve">   CHOSEN    </w:t>
      </w:r>
      <w:r>
        <w:t xml:space="preserve">   CALLING    </w:t>
      </w:r>
      <w:r>
        <w:t xml:space="preserve">   IDOLATRY    </w:t>
      </w:r>
      <w:r>
        <w:t xml:space="preserve">   JUDAH    </w:t>
      </w:r>
      <w:r>
        <w:t xml:space="preserve">   ISRAEL    </w:t>
      </w:r>
      <w:r>
        <w:t xml:space="preserve">   HEAVENLY TEMPLE    </w:t>
      </w:r>
      <w:r>
        <w:t xml:space="preserve">   LORD    </w:t>
      </w:r>
      <w:r>
        <w:t xml:space="preserve">   ALMIGHTY    </w:t>
      </w:r>
      <w:r>
        <w:t xml:space="preserve">   SERAPHIM    </w:t>
      </w:r>
      <w:r>
        <w:t xml:space="preserve">   KING UZZIAH    </w:t>
      </w:r>
      <w:r>
        <w:t xml:space="preserve">   ISAIAH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WHO, ME?</dc:title>
  <dcterms:created xsi:type="dcterms:W3CDTF">2021-10-11T21:55:40Z</dcterms:created>
  <dcterms:modified xsi:type="dcterms:W3CDTF">2021-10-11T21:55:40Z</dcterms:modified>
</cp:coreProperties>
</file>