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SAID THAT?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“AM I MY BROTHERS KEEPER?"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"BEHOLD THE LAMB OF GOD, WHICH TAKETH AWAY THE SIN OF THE WORLD."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"AND I TURNED TO SEE THE VOICE THAT SPAKE WITH ME. AND BEING TURNED, I SAW SEVEN GOLDEN CANDLESTICKS."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"WHO AM I, THAT I SHOULD GO TO PHAROAH AND BRING THE ISRAELITES OUT OF EGYPT?"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"AND WHO KNOWS BUT THAT YOU HAVE COME TO ROYAL POSITION FOR SUCH A TIME AS THIS."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"GOD HAS MADE ME LAUGH, SO THAT ALL THAT HEAR WILL LAUGH WITH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"BEHOLD THE HANDMAID OF THE LORD; BE IT UNTO ME ACCORDING TO THY WORD."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CAN DO ALL THINGS THROUGH CHRIST WHICH STRENGTHENETH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SERPENT DECEIVED ME, AND I ATE."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"GOD BE MERCIFUL TO ME A SINNER."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"THEN HE ASKED THEM, BUT WHO DO YOU SAY I AM?"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“THE LORD IS MY SHEPARD. I SHALL NOT WANT."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"WHO IS YOUR SERVANT, THAT YOU SHOULD SHOW SUCH KINDNESS TO A DEAD DOG LIKE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"LET US NOT BECOME WEARY IN DOING GOOD, FOR AT THE PROPER TIME WE WILL REAP A HARVEST IF WE DO NOT GIVE UP."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“IF YOU ARE THE SON OF GOD, TELL THESE STONES TO BECOME BREAD."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"LET THERE BE A FIRMAMENT IN THE MIDST OF THE WATERS, AND LET IT DIVIDE THE WATERS FROM THE WATERS."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"WHATEVER HE SAITH UNTO YOU, DO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HEARD THY VOICE IN THE GARDEN, AND I WAS AFRAID, BECAUSE I WAS NAKED, AND I HID MYSELF."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"LET US GO UP AT ONCE, AND POSSESS IT, FOR WE ARE WELL ABLE TO CONQUER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"WHAT SHALL IT PROFIT A MAN, IF HE GAINS THE WHOLE WORLD AND SUFFER THE LOSS OF HIS SOUL?"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SAID THAT?</dc:title>
  <dcterms:created xsi:type="dcterms:W3CDTF">2021-10-11T21:56:40Z</dcterms:created>
  <dcterms:modified xsi:type="dcterms:W3CDTF">2021-10-11T21:56:40Z</dcterms:modified>
</cp:coreProperties>
</file>