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SANG THAT SONG?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TIme (Don't let the Bells End)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Cindi Lauper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Wrapping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Brenda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Conga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 Selecta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Crimbo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Elvis Presley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(Baby Please Come Home)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Waitresses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Rockin Around the Christmas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Louis Armstrong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Stevie Wonder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Zat You, Santa Claus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Weather Girls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Dear Santa (Bring Me a Man this Christmas)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Darlene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Christmas Means to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Darkness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SANG THAT SONG?</dc:title>
  <dcterms:created xsi:type="dcterms:W3CDTF">2021-10-11T21:55:58Z</dcterms:created>
  <dcterms:modified xsi:type="dcterms:W3CDTF">2021-10-11T21:55:58Z</dcterms:modified>
</cp:coreProperties>
</file>