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TO DISCLOSE?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VIRGINATLANTIC    </w:t>
      </w:r>
      <w:r>
        <w:t xml:space="preserve">   VIETNAMAIRLINES    </w:t>
      </w:r>
      <w:r>
        <w:t xml:space="preserve">   TAROM    </w:t>
      </w:r>
      <w:r>
        <w:t xml:space="preserve">   SHUTTLEAMERICA    </w:t>
      </w:r>
      <w:r>
        <w:t xml:space="preserve">   SAUDIA    </w:t>
      </w:r>
      <w:r>
        <w:t xml:space="preserve">   OTHERAIRLINE    </w:t>
      </w:r>
      <w:r>
        <w:t xml:space="preserve">   MEA    </w:t>
      </w:r>
      <w:r>
        <w:t xml:space="preserve">   KOREANAIR    </w:t>
      </w:r>
      <w:r>
        <w:t xml:space="preserve">   KLM    </w:t>
      </w:r>
      <w:r>
        <w:t xml:space="preserve">   KENYA    </w:t>
      </w:r>
      <w:r>
        <w:t xml:space="preserve">   GOJET    </w:t>
      </w:r>
      <w:r>
        <w:t xml:space="preserve">   GARUDAINDONESIA    </w:t>
      </w:r>
      <w:r>
        <w:t xml:space="preserve">   EXPRESSJET    </w:t>
      </w:r>
      <w:r>
        <w:t xml:space="preserve">   ENDEAVOR    </w:t>
      </w:r>
      <w:r>
        <w:t xml:space="preserve">   CZECH    </w:t>
      </w:r>
      <w:r>
        <w:t xml:space="preserve">   COMPASS    </w:t>
      </w:r>
      <w:r>
        <w:t xml:space="preserve">   CHINASOUTHERN    </w:t>
      </w:r>
      <w:r>
        <w:t xml:space="preserve">   CHINAEASTERN    </w:t>
      </w:r>
      <w:r>
        <w:t xml:space="preserve">   CHINAAIRLINES    </w:t>
      </w:r>
      <w:r>
        <w:t xml:space="preserve">   AIRFRANCE    </w:t>
      </w:r>
      <w:r>
        <w:t xml:space="preserve">   AIREUROPA    </w:t>
      </w:r>
      <w:r>
        <w:t xml:space="preserve">   AEROMEXICO    </w:t>
      </w:r>
      <w:r>
        <w:t xml:space="preserve">   AEROFLOT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TO DISCLOSE?</dc:title>
  <dcterms:created xsi:type="dcterms:W3CDTF">2021-10-11T21:55:01Z</dcterms:created>
  <dcterms:modified xsi:type="dcterms:W3CDTF">2021-10-11T21:55:01Z</dcterms:modified>
</cp:coreProperties>
</file>