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WHO WAS JESUS?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did these (and still does)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gospel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Creator,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sign of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Stories Jesus used in his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Jesus rose from the dead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Gospel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Roman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Jesus was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week leading up to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followed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Gospel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stories of Jesus'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Jesus grew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Jesus' Mother's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gospel writer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WAS JESUS?</dc:title>
  <dcterms:created xsi:type="dcterms:W3CDTF">2021-10-11T21:56:04Z</dcterms:created>
  <dcterms:modified xsi:type="dcterms:W3CDTF">2021-10-11T21:56:04Z</dcterms:modified>
</cp:coreProperties>
</file>