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MARK TWAIN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Huckelberry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second youngest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Missouri __________ newspaper, where he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Twain's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Samuel Clemens' pen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 in one of his books.  Tom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wife's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 and the Pauper.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Territorial ______________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he did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comet that was seen at his birth and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that gave him a honory doctorate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his second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newspaper in Hannibal.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in Missouri he lived as a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Steamboat job he had on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oldest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he usually worked and wrote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job he did with his friends to get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travel on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slave in one of his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 was a very good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he wrote was called Gilded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MARK TWAIN</dc:title>
  <dcterms:created xsi:type="dcterms:W3CDTF">2021-10-11T21:56:00Z</dcterms:created>
  <dcterms:modified xsi:type="dcterms:W3CDTF">2021-10-11T21:56:00Z</dcterms:modified>
</cp:coreProperties>
</file>