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WE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DISTRICT MEETINGS    </w:t>
      </w:r>
      <w:r>
        <w:t xml:space="preserve">   MINK    </w:t>
      </w:r>
      <w:r>
        <w:t xml:space="preserve">   AERIE    </w:t>
      </w:r>
      <w:r>
        <w:t xml:space="preserve">   AUXILIARY    </w:t>
      </w:r>
      <w:r>
        <w:t xml:space="preserve">   CHARITY    </w:t>
      </w:r>
      <w:r>
        <w:t xml:space="preserve">   COMMUNITY    </w:t>
      </w:r>
      <w:r>
        <w:t xml:space="preserve">   EAGLES    </w:t>
      </w:r>
      <w:r>
        <w:t xml:space="preserve">   FRATERNAL ORGANIZATION    </w:t>
      </w:r>
      <w:r>
        <w:t xml:space="preserve">   FUNDRAISING    </w:t>
      </w:r>
      <w:r>
        <w:t xml:space="preserve">   INTERNATIONAL    </w:t>
      </w:r>
      <w:r>
        <w:t xml:space="preserve">   NON PROFIT    </w:t>
      </w:r>
      <w:r>
        <w:t xml:space="preserve">   PEOPLE HELPING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WE ARE</dc:title>
  <dcterms:created xsi:type="dcterms:W3CDTF">2021-10-11T21:56:28Z</dcterms:created>
  <dcterms:modified xsi:type="dcterms:W3CDTF">2021-10-11T21:56:28Z</dcterms:modified>
</cp:coreProperties>
</file>