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damage    </w:t>
      </w:r>
      <w:r>
        <w:t xml:space="preserve">   dangers    </w:t>
      </w:r>
      <w:r>
        <w:t xml:space="preserve">   emergency    </w:t>
      </w:r>
      <w:r>
        <w:t xml:space="preserve">   employee    </w:t>
      </w:r>
      <w:r>
        <w:t xml:space="preserve">   employer    </w:t>
      </w:r>
      <w:r>
        <w:t xml:space="preserve">   falls    </w:t>
      </w:r>
      <w:r>
        <w:t xml:space="preserve">   FirstAid    </w:t>
      </w:r>
      <w:r>
        <w:t xml:space="preserve">   gloves    </w:t>
      </w:r>
      <w:r>
        <w:t xml:space="preserve">   hazards    </w:t>
      </w:r>
      <w:r>
        <w:t xml:space="preserve">   health    </w:t>
      </w:r>
      <w:r>
        <w:t xml:space="preserve">   injuries    </w:t>
      </w:r>
      <w:r>
        <w:t xml:space="preserve">   inspections    </w:t>
      </w:r>
      <w:r>
        <w:t xml:space="preserve">   manual handling    </w:t>
      </w:r>
      <w:r>
        <w:t xml:space="preserve">   mask    </w:t>
      </w:r>
      <w:r>
        <w:t xml:space="preserve">   OHS    </w:t>
      </w:r>
      <w:r>
        <w:t xml:space="preserve">   safety    </w:t>
      </w:r>
      <w:r>
        <w:t xml:space="preserve">   supervision    </w:t>
      </w:r>
      <w:r>
        <w:t xml:space="preserve">   training    </w:t>
      </w:r>
      <w:r>
        <w:t xml:space="preserve">   workplace    </w:t>
      </w:r>
      <w:r>
        <w:t xml:space="preserve">   worksafe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</dc:title>
  <dcterms:created xsi:type="dcterms:W3CDTF">2021-10-11T21:57:36Z</dcterms:created>
  <dcterms:modified xsi:type="dcterms:W3CDTF">2021-10-11T21:57:36Z</dcterms:modified>
</cp:coreProperties>
</file>