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Motivation    </w:t>
      </w:r>
      <w:r>
        <w:t xml:space="preserve">   Taunting    </w:t>
      </w:r>
      <w:r>
        <w:t xml:space="preserve">   Scream    </w:t>
      </w:r>
      <w:r>
        <w:t xml:space="preserve">   Question    </w:t>
      </w:r>
      <w:r>
        <w:t xml:space="preserve">   Notify    </w:t>
      </w:r>
      <w:r>
        <w:t xml:space="preserve">   Awareness    </w:t>
      </w:r>
      <w:r>
        <w:t xml:space="preserve">   Advise    </w:t>
      </w:r>
      <w:r>
        <w:t xml:space="preserve">   Ambulance    </w:t>
      </w:r>
      <w:r>
        <w:t xml:space="preserve">   Bleeding    </w:t>
      </w:r>
      <w:r>
        <w:t xml:space="preserve">   Consequence    </w:t>
      </w:r>
      <w:r>
        <w:t xml:space="preserve">   Hazard    </w:t>
      </w:r>
      <w:r>
        <w:t xml:space="preserve">   Violence    </w:t>
      </w:r>
      <w:r>
        <w:t xml:space="preserve">   Violation    </w:t>
      </w:r>
      <w:r>
        <w:t xml:space="preserve">   Threatening    </w:t>
      </w:r>
      <w:r>
        <w:t xml:space="preserve">   Run    </w:t>
      </w:r>
      <w:r>
        <w:t xml:space="preserve">   Rush    </w:t>
      </w:r>
      <w:r>
        <w:t xml:space="preserve">   Quick    </w:t>
      </w:r>
      <w:r>
        <w:t xml:space="preserve">   Threat    </w:t>
      </w:r>
      <w:r>
        <w:t xml:space="preserve">   Scar    </w:t>
      </w:r>
      <w:r>
        <w:t xml:space="preserve">   Aggressive    </w:t>
      </w:r>
      <w:r>
        <w:t xml:space="preserve">   Alarm    </w:t>
      </w:r>
      <w:r>
        <w:t xml:space="preserve">   Death    </w:t>
      </w:r>
      <w:r>
        <w:t xml:space="preserve">   Challenge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WHS puzzle</dc:title>
  <dcterms:created xsi:type="dcterms:W3CDTF">2021-10-11T21:57:08Z</dcterms:created>
  <dcterms:modified xsi:type="dcterms:W3CDTF">2021-10-11T21:57:08Z</dcterms:modified>
</cp:coreProperties>
</file>