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WHS tayjh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Tripping hazard    </w:t>
      </w:r>
      <w:r>
        <w:t xml:space="preserve">   Biohazards    </w:t>
      </w:r>
      <w:r>
        <w:t xml:space="preserve">   follow instructions    </w:t>
      </w:r>
      <w:r>
        <w:t xml:space="preserve">   ask    </w:t>
      </w:r>
      <w:r>
        <w:t xml:space="preserve">   personal health    </w:t>
      </w:r>
      <w:r>
        <w:t xml:space="preserve">   Instructions    </w:t>
      </w:r>
      <w:r>
        <w:t xml:space="preserve">   Emergency    </w:t>
      </w:r>
      <w:r>
        <w:t xml:space="preserve">   first aid '    </w:t>
      </w:r>
      <w:r>
        <w:t xml:space="preserve">   victoria work safe    </w:t>
      </w:r>
      <w:r>
        <w:t xml:space="preserve">   manger    </w:t>
      </w:r>
      <w:r>
        <w:t xml:space="preserve">   report    </w:t>
      </w:r>
      <w:r>
        <w:t xml:space="preserve">   Advice    </w:t>
      </w:r>
      <w:r>
        <w:t xml:space="preserve">   Communication    </w:t>
      </w:r>
      <w:r>
        <w:t xml:space="preserve">   workplace    </w:t>
      </w:r>
      <w:r>
        <w:t xml:space="preserve">   flame    </w:t>
      </w:r>
      <w:r>
        <w:t xml:space="preserve">   sharp    </w:t>
      </w:r>
      <w:r>
        <w:t xml:space="preserve">   Harmful    </w:t>
      </w:r>
      <w:r>
        <w:t xml:space="preserve">   Pressure    </w:t>
      </w:r>
      <w:r>
        <w:t xml:space="preserve">   Injury    </w:t>
      </w:r>
      <w:r>
        <w:t xml:space="preserve">   Dangerous    </w:t>
      </w:r>
      <w:r>
        <w:t xml:space="preserve">   fire exit    </w:t>
      </w:r>
      <w:r>
        <w:t xml:space="preserve">   Hazard    </w:t>
      </w:r>
      <w:r>
        <w:t xml:space="preserve">   safety    </w:t>
      </w:r>
      <w:r>
        <w:t xml:space="preserve">   worksafe    </w:t>
      </w:r>
      <w:r>
        <w:t xml:space="preserve">   WHS    </w:t>
      </w:r>
      <w:r>
        <w:t xml:space="preserve">   Access Advise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tayjh word search </dc:title>
  <dcterms:created xsi:type="dcterms:W3CDTF">2021-10-11T21:57:38Z</dcterms:created>
  <dcterms:modified xsi:type="dcterms:W3CDTF">2021-10-11T21:57:38Z</dcterms:modified>
</cp:coreProperties>
</file>