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QUNONES    </w:t>
      </w:r>
      <w:r>
        <w:t xml:space="preserve">   ALTUE    </w:t>
      </w:r>
      <w:r>
        <w:t xml:space="preserve">   MARIALEJKANDRA    </w:t>
      </w:r>
      <w:r>
        <w:t xml:space="preserve">   PATTY    </w:t>
      </w:r>
      <w:r>
        <w:t xml:space="preserve">   BLANQUITA    </w:t>
      </w:r>
      <w:r>
        <w:t xml:space="preserve">   LEO    </w:t>
      </w:r>
      <w:r>
        <w:t xml:space="preserve">   HAZE    </w:t>
      </w:r>
      <w:r>
        <w:t xml:space="preserve">   MOM    </w:t>
      </w:r>
      <w:r>
        <w:t xml:space="preserve">   CACA    </w:t>
      </w:r>
      <w:r>
        <w:t xml:space="preserve">   HI    </w:t>
      </w:r>
      <w:r>
        <w:t xml:space="preserve">   POOP    </w:t>
      </w:r>
      <w:r>
        <w:t xml:space="preserve">   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</dc:title>
  <dcterms:created xsi:type="dcterms:W3CDTF">2021-10-11T21:57:15Z</dcterms:created>
  <dcterms:modified xsi:type="dcterms:W3CDTF">2021-10-11T21:57:15Z</dcterms:modified>
</cp:coreProperties>
</file>