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2020 NEEDS A DO OVER!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SCHOOL CLOSURES    </w:t>
      </w:r>
      <w:r>
        <w:t xml:space="preserve">   AUSSIE BUSHFIRES    </w:t>
      </w:r>
      <w:r>
        <w:t xml:space="preserve">   CANCEL CULTURE    </w:t>
      </w:r>
      <w:r>
        <w:t xml:space="preserve">   COIN SHORTAGE    </w:t>
      </w:r>
      <w:r>
        <w:t xml:space="preserve">   CONSPIRACY THEORIES    </w:t>
      </w:r>
      <w:r>
        <w:t xml:space="preserve">   COVID 19    </w:t>
      </w:r>
      <w:r>
        <w:t xml:space="preserve">   DEMS VS REPS    </w:t>
      </w:r>
      <w:r>
        <w:t xml:space="preserve">   DIVISION    </w:t>
      </w:r>
      <w:r>
        <w:t xml:space="preserve">   ELECTION    </w:t>
      </w:r>
      <w:r>
        <w:t xml:space="preserve">   HAND SANITIZER    </w:t>
      </w:r>
      <w:r>
        <w:t xml:space="preserve">   HEARINGS    </w:t>
      </w:r>
      <w:r>
        <w:t xml:space="preserve">   HURRICANES    </w:t>
      </w:r>
      <w:r>
        <w:t xml:space="preserve">   IMPEACHMENT    </w:t>
      </w:r>
      <w:r>
        <w:t xml:space="preserve">   JUSTICE RBG    </w:t>
      </w:r>
      <w:r>
        <w:t xml:space="preserve">   KOBE BRYANT    </w:t>
      </w:r>
      <w:r>
        <w:t xml:space="preserve">   LOCKDOWNS    </w:t>
      </w:r>
      <w:r>
        <w:t xml:space="preserve">   LOOTING    </w:t>
      </w:r>
      <w:r>
        <w:t xml:space="preserve">   MAIL IN BALLOTS    </w:t>
      </w:r>
      <w:r>
        <w:t xml:space="preserve">   MASKS    </w:t>
      </w:r>
      <w:r>
        <w:t xml:space="preserve">   NO OLYMPICS    </w:t>
      </w:r>
      <w:r>
        <w:t xml:space="preserve">   PANDEMIC    </w:t>
      </w:r>
      <w:r>
        <w:t xml:space="preserve">   PPE    </w:t>
      </w:r>
      <w:r>
        <w:t xml:space="preserve">   PROTESTING    </w:t>
      </w:r>
      <w:r>
        <w:t xml:space="preserve">   QUARANTINE    </w:t>
      </w:r>
      <w:r>
        <w:t xml:space="preserve">   RIOTS    </w:t>
      </w:r>
      <w:r>
        <w:t xml:space="preserve">   SIX FEET    </w:t>
      </w:r>
      <w:r>
        <w:t xml:space="preserve">   SOCIAL DISTANCING    </w:t>
      </w:r>
      <w:r>
        <w:t xml:space="preserve">   STOCK MARKET    </w:t>
      </w:r>
      <w:r>
        <w:t xml:space="preserve">   TOILET PAPER    </w:t>
      </w:r>
      <w:r>
        <w:t xml:space="preserve">   UNEMPLOYMENT    </w:t>
      </w:r>
      <w:r>
        <w:t xml:space="preserve">   VACCINE    </w:t>
      </w:r>
      <w:r>
        <w:t xml:space="preserve">   VENTILATORS    </w:t>
      </w:r>
      <w:r>
        <w:t xml:space="preserve">   WILDFIRES    </w:t>
      </w:r>
      <w:r>
        <w:t xml:space="preserve">   WITCH HUNTS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2020 NEEDS A DO OVER!</dc:title>
  <dcterms:created xsi:type="dcterms:W3CDTF">2021-10-11T21:57:51Z</dcterms:created>
  <dcterms:modified xsi:type="dcterms:W3CDTF">2021-10-11T21:57:51Z</dcterms:modified>
</cp:coreProperties>
</file>