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CORBYN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DON'TWE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LOTUS LNN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KAYLA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JONAH</w:t>
            </w:r>
          </w:p>
        </w:tc>
      </w:tr>
    </w:tbl>
    <w:p>
      <w:pPr>
        <w:pStyle w:val="WordBankSmall"/>
      </w:pPr>
      <w:r>
        <w:t xml:space="preserve">    WHY DON'T WE    </w:t>
      </w:r>
      <w:r>
        <w:t xml:space="preserve">   JONAH    </w:t>
      </w:r>
      <w:r>
        <w:t xml:space="preserve">   CORBYN    </w:t>
      </w:r>
      <w:r>
        <w:t xml:space="preserve">   DANIEL    </w:t>
      </w:r>
      <w:r>
        <w:t xml:space="preserve">   JACK    </w:t>
      </w:r>
      <w:r>
        <w:t xml:space="preserve">   ZACH    </w:t>
      </w:r>
      <w:r>
        <w:t xml:space="preserve">   FALLIN'    </w:t>
      </w:r>
      <w:r>
        <w:t xml:space="preserve">   SLOW DOWN    </w:t>
      </w:r>
      <w:r>
        <w:t xml:space="preserve">   LOTUS LNN    </w:t>
      </w:r>
      <w:r>
        <w:t xml:space="preserve">   CHILLS    </w:t>
      </w:r>
      <w:r>
        <w:t xml:space="preserve">   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2021-10-12T20:37:46Z</dcterms:created>
  <dcterms:modified xsi:type="dcterms:W3CDTF">2021-10-12T20:37:46Z</dcterms:modified>
</cp:coreProperties>
</file>