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WHY DON'T 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CORBYN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WHAT 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DANIEL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DON'T 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LOTUS LNN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FALLLIN'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FALLIN'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CORBYN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KAYLA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LOTUS LNN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CHILLLS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KAYLA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SLOW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2021-10-12T20:39:05Z</dcterms:created>
  <dcterms:modified xsi:type="dcterms:W3CDTF">2021-10-12T20:39:05Z</dcterms:modified>
</cp:coreProperties>
</file>