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GIFT?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 the knot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special day in 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 Ho Ho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Romance is in the 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special day in 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- don't forget!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Everybody has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arrival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2 and call me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the bunny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GIFT?</dc:title>
  <dcterms:created xsi:type="dcterms:W3CDTF">2021-10-11T21:56:44Z</dcterms:created>
  <dcterms:modified xsi:type="dcterms:W3CDTF">2021-10-11T21:56:44Z</dcterms:modified>
</cp:coreProperties>
</file>