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WHY IS AN ERGONOMICALLY-CORRECT WORK SPACE IMPORTANT?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an adjustable office chair that helps maintain normal spinal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RMIs are repetitive _____ injuries.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height should be at or just below eye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Layering clothing or using a fan can help control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breaks; this helps improve your circulation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term ergonomics derives from the Greek, _____ means "work."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help eliminate glare, use an anti-glare screen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CTDs are _____ trauma disorders.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and mouse should be on the same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Identify and eliminate all potential _____ risk factors to create an effective and efficient work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While sitting in your chair, your feet should be flat on the floor and your thighs _____ to the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a detailed ergonomic risk _____ of your entire work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Proper _____ is important; awkward positions can cause muscle strain.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from the Greek, the latter half of ergonomics, nomoi, means _____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Improper _____ height can affect proper monitor and keyboard placement.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IS AN ERGONOMICALLY-CORRECT WORK SPACE IMPORTANT?</dc:title>
  <dcterms:created xsi:type="dcterms:W3CDTF">2021-10-11T21:56:50Z</dcterms:created>
  <dcterms:modified xsi:type="dcterms:W3CDTF">2021-10-11T21:56:50Z</dcterms:modified>
</cp:coreProperties>
</file>