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IT FUN TO BE FRIGHTENED?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film recently celebrated its 40th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the study was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Guests experienced _______________________ scenarios in the haunted hause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through a haunted attraction was similar to ____________ a 5k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Guests felt a sense of _____________________ for completing the haunted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_____________ the experience, the happier guests felt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Guests reported a better mood _____________________ the 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________________________ response to threat helps keep humans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Guests were proud they ___________________________ their personal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Guests completed a ______________________ about their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Disturbing and horrifying due to the depiction of violence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Technology that records brain wave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IT FUN TO BE FRIGHTENED?</dc:title>
  <dcterms:created xsi:type="dcterms:W3CDTF">2021-10-11T21:58:16Z</dcterms:created>
  <dcterms:modified xsi:type="dcterms:W3CDTF">2021-10-11T21:58:16Z</dcterms:modified>
</cp:coreProperties>
</file>