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WHY LAS VEGAS?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RETIREMENT    </w:t>
      </w:r>
      <w:r>
        <w:t xml:space="preserve">   CELEBRITIES    </w:t>
      </w:r>
      <w:r>
        <w:t xml:space="preserve">   COMMUNITIES    </w:t>
      </w:r>
      <w:r>
        <w:t xml:space="preserve">   DINING    </w:t>
      </w:r>
      <w:r>
        <w:t xml:space="preserve">   ENTERTAINMENT    </w:t>
      </w:r>
      <w:r>
        <w:t xml:space="preserve">   GAMBLING    </w:t>
      </w:r>
      <w:r>
        <w:t xml:space="preserve">   GOLDEN KNIGHTS    </w:t>
      </w:r>
      <w:r>
        <w:t xml:space="preserve">   GOLF    </w:t>
      </w:r>
      <w:r>
        <w:t xml:space="preserve">   HIKING    </w:t>
      </w:r>
      <w:r>
        <w:t xml:space="preserve">   HOMES    </w:t>
      </w:r>
      <w:r>
        <w:t xml:space="preserve">   INVESTORS    </w:t>
      </w:r>
      <w:r>
        <w:t xml:space="preserve">   LAKE MEAD    </w:t>
      </w:r>
      <w:r>
        <w:t xml:space="preserve">   MEDICAL SCHOOL    </w:t>
      </w:r>
      <w:r>
        <w:t xml:space="preserve">   MOUNTAIN BIKING    </w:t>
      </w:r>
      <w:r>
        <w:t xml:space="preserve">   NIGHT LIFE    </w:t>
      </w:r>
      <w:r>
        <w:t xml:space="preserve">   NO STATE INCOME TAX    </w:t>
      </w:r>
      <w:r>
        <w:t xml:space="preserve">   RAIDERS    </w:t>
      </w:r>
      <w:r>
        <w:t xml:space="preserve">   REAL ESTATE    </w:t>
      </w:r>
      <w:r>
        <w:t xml:space="preserve">   RED ROCK CANYON    </w:t>
      </w:r>
      <w:r>
        <w:t xml:space="preserve">   RESORTS    </w:t>
      </w:r>
      <w:r>
        <w:t xml:space="preserve">   SHOPPING    </w:t>
      </w:r>
      <w:r>
        <w:t xml:space="preserve">   SKIING    </w:t>
      </w:r>
      <w:r>
        <w:t xml:space="preserve">   SWIMMING    </w:t>
      </w:r>
      <w:r>
        <w:t xml:space="preserve">   THE STRIP    </w:t>
      </w:r>
      <w:r>
        <w:t xml:space="preserve">   UNLV REBELS    </w:t>
      </w:r>
      <w:r>
        <w:t xml:space="preserve">   WEATHER    </w:t>
      </w:r>
      <w:r>
        <w:t xml:space="preserve">   WINNERS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LAS VEGAS?</dc:title>
  <dcterms:created xsi:type="dcterms:W3CDTF">2021-10-11T21:58:30Z</dcterms:created>
  <dcterms:modified xsi:type="dcterms:W3CDTF">2021-10-11T21:58:30Z</dcterms:modified>
</cp:coreProperties>
</file>