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VOLCANOES OCCUR? P 34 TO 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ONE PLATE SLIDES UNDER ANOTHER , IT BEGINS TO MELT INTO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RISK COMMUNITIES IS ________AREAS  WITH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CRUST IS THE WEAKEST AT THE PLACES WHERE THE  TECTONIC ______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CRACK OR WEAK POINT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AN EARTHQUAKE THAT TAKE PLACE IN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FORCE OF ENERGY  THAT SHAKES THE GROUND?  ________ 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EARTHQUAKES  HAPPEN EACH YEAR?  SEVERAL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COUNTRY  WHERE PEOPLE PREPARE THEMSELVES FOR THE EFFECTS OF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COUNTRY WHERE MANY PEOPLE ARE POOR AND UNEDUCATED?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VOLCANOES OCCUR WHEN A ___________PLATE SLIDES UNDER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VOLCANOES OCCUR? P 34 TO 39</dc:title>
  <dcterms:created xsi:type="dcterms:W3CDTF">2021-10-11T21:58:06Z</dcterms:created>
  <dcterms:modified xsi:type="dcterms:W3CDTF">2021-10-11T21:58:06Z</dcterms:modified>
</cp:coreProperties>
</file>