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W&amp;H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Childish fit of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before Capricorn.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Breakfast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Perfumed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Inflammatory skin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pampered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Gallery contents.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Device to hold things firmly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 singer, songwriter, pianist and composer.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Press it in a crisis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Salad made with romaine lettuce and croutons.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 that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Nervous.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Hundredth anniversary.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Moral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Succeed by luck. (3,3,7)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Online shopping 'vehicle'.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Continue. (5,2)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Group of 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Quaint.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Fastening for a strap.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Long white robe worn by a priest.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Tree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Thick liquid from canned chickpeas.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Popular chutney ingredient.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Loopy.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Kind of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Sudden increase.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Brought back to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Zorro's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Gent's hairdresser.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 part of a river as it nears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Estimate of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Model of excellence.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Rope used to secure a 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in a subtle, but harmful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Ceramic ware.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 back fondly.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unsolved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Now and then.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Soya bean curd.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Egyptian beetle or brooch.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Seashell seller in a tongue twister.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Don't touch!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Tight-fitting undergarment.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Lack of emotion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Female singer who sang the theme tune to the James Bond film 'Skyfall'. (2012)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Hunchback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Signs of what's to 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Hard dark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Shade of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Fork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Tangy Swiss cheese.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Kind of chicken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Seat for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Film script.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Chef's 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Gentle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Prevail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Cultivated.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Concluding.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Lifeless.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Rigatoni, tortellini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France's longest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Regret.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W&amp;H Crossword </dc:title>
  <dcterms:created xsi:type="dcterms:W3CDTF">2021-10-12T20:37:16Z</dcterms:created>
  <dcterms:modified xsi:type="dcterms:W3CDTF">2021-10-12T20:37:16Z</dcterms:modified>
</cp:coreProperties>
</file>