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 Final Project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Disease caused by a lack of vitamin C; common for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explorer who claimed land in the Americas in the 16th and 17th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certain microbes might cause specific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Portuguese ship that combined square sails with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walled quarters in which Venice ordered Jews to live in 1516 so that they could be monitored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proposed by Nicolaus Copernicus that puts the sun in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from the Italian Renaissance based on the study of classical culture and focused on worldly subjects rather than religious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declare invalid or cancel; Henry tried to do this to his marriage with Catherine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19th century artistic movement that appealed to emotion rather than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Authority to rule comes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run by 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method that adds parts to a product that moves along a conveyor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Papal ticket during the Protestant Reformation that was said to lessen the time a soul would have to spend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God had long ago determined who would gain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pictograph or other symbol carved into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Instrument developed by the ancient Greeks that helped determine the latitude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in which people as a whole rather than private individuals own all property and operate 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group of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Final Project Terms</dc:title>
  <dcterms:created xsi:type="dcterms:W3CDTF">2021-10-11T21:48:28Z</dcterms:created>
  <dcterms:modified xsi:type="dcterms:W3CDTF">2021-10-11T21:48:28Z</dcterms:modified>
</cp:coreProperties>
</file>