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WHO WITH    </w:t>
      </w:r>
      <w:r>
        <w:t xml:space="preserve">   WHAT FOR    </w:t>
      </w:r>
      <w:r>
        <w:t xml:space="preserve">   WHAT ABOUT    </w:t>
      </w:r>
      <w:r>
        <w:t xml:space="preserve">   WHERE FROM    </w:t>
      </w:r>
      <w:r>
        <w:t xml:space="preserve">   HOW FAR    </w:t>
      </w:r>
      <w:r>
        <w:t xml:space="preserve">   HOW HIGH    </w:t>
      </w:r>
      <w:r>
        <w:t xml:space="preserve">   HOW TALL    </w:t>
      </w:r>
      <w:r>
        <w:t xml:space="preserve">   HOW WELL    </w:t>
      </w:r>
      <w:r>
        <w:t xml:space="preserve">   HOW OFTEN    </w:t>
      </w:r>
      <w:r>
        <w:t xml:space="preserve">   HOW LONG    </w:t>
      </w:r>
      <w:r>
        <w:t xml:space="preserve">   HOW MUCH    </w:t>
      </w:r>
      <w:r>
        <w:t xml:space="preserve">   HOW MANY    </w:t>
      </w:r>
      <w:r>
        <w:t xml:space="preserve">   HOW OLD    </w:t>
      </w:r>
      <w:r>
        <w:t xml:space="preserve">   HOW    </w:t>
      </w:r>
      <w:r>
        <w:t xml:space="preserve">   WHAT KIND    </w:t>
      </w:r>
      <w:r>
        <w:t xml:space="preserve">   WHAT COLOUR    </w:t>
      </w:r>
      <w:r>
        <w:t xml:space="preserve">   WHAT TIME    </w:t>
      </w:r>
      <w:r>
        <w:t xml:space="preserve">   WHOSE    </w:t>
      </w:r>
      <w:r>
        <w:t xml:space="preserve">   WHICH    </w:t>
      </w:r>
      <w:r>
        <w:t xml:space="preserve">   WHY    </w:t>
      </w:r>
      <w:r>
        <w:t xml:space="preserve">   WHAT    </w:t>
      </w:r>
      <w:r>
        <w:t xml:space="preserve">   WHERE    </w:t>
      </w:r>
      <w:r>
        <w:t xml:space="preserve">   WHEN    </w:t>
      </w:r>
      <w:r>
        <w:t xml:space="preserve">   WHO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 QUESTIONS</dc:title>
  <dcterms:created xsi:type="dcterms:W3CDTF">2021-10-11T21:48:09Z</dcterms:created>
  <dcterms:modified xsi:type="dcterms:W3CDTF">2021-10-11T21:48:09Z</dcterms:modified>
</cp:coreProperties>
</file>