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HOWN OFTEN    </w:t>
      </w:r>
      <w:r>
        <w:t xml:space="preserve">   HOW MANY    </w:t>
      </w:r>
      <w:r>
        <w:t xml:space="preserve">   HOW MUCH    </w:t>
      </w:r>
      <w:r>
        <w:t xml:space="preserve">   HOW    </w:t>
      </w:r>
      <w:r>
        <w:t xml:space="preserve">   WHICH    </w:t>
      </w:r>
      <w:r>
        <w:t xml:space="preserve">   WHY    </w:t>
      </w:r>
      <w:r>
        <w:t xml:space="preserve">   WHEN    </w:t>
      </w:r>
      <w:r>
        <w:t xml:space="preserve">   WHO    </w:t>
      </w:r>
      <w:r>
        <w:t xml:space="preserve">   WHERE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 WORDS</dc:title>
  <dcterms:created xsi:type="dcterms:W3CDTF">2021-10-11T21:48:07Z</dcterms:created>
  <dcterms:modified xsi:type="dcterms:W3CDTF">2021-10-11T21:48:07Z</dcterms:modified>
</cp:coreProperties>
</file>