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 Word Scramble</w:t>
      </w:r>
    </w:p>
    <w:p>
      <w:pPr>
        <w:pStyle w:val="Questions"/>
      </w:pPr>
      <w:r>
        <w:t xml:space="preserve">1. ATHW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WHO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WOHM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EOHWS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HICHW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NWEH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REEWH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HWY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HWO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ERVEHNEW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WHAT    </w:t>
      </w:r>
      <w:r>
        <w:t xml:space="preserve">   WHO    </w:t>
      </w:r>
      <w:r>
        <w:t xml:space="preserve">   WHOM    </w:t>
      </w:r>
      <w:r>
        <w:t xml:space="preserve">   WHOSE    </w:t>
      </w:r>
      <w:r>
        <w:t xml:space="preserve">   WHICH    </w:t>
      </w:r>
      <w:r>
        <w:t xml:space="preserve">   WHEN    </w:t>
      </w:r>
      <w:r>
        <w:t xml:space="preserve">   WHERE    </w:t>
      </w:r>
      <w:r>
        <w:t xml:space="preserve">   WHY    </w:t>
      </w:r>
      <w:r>
        <w:t xml:space="preserve">   HOW    </w:t>
      </w:r>
      <w:r>
        <w:t xml:space="preserve">   WHENEVER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Word Scramble</dc:title>
  <dcterms:created xsi:type="dcterms:W3CDTF">2021-10-11T21:49:17Z</dcterms:created>
  <dcterms:modified xsi:type="dcterms:W3CDTF">2021-10-11T21:49:17Z</dcterms:modified>
</cp:coreProperties>
</file>