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WIC Approved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enfamil    </w:t>
      </w:r>
      <w:r>
        <w:t xml:space="preserve">   whole grain    </w:t>
      </w:r>
      <w:r>
        <w:t xml:space="preserve">   beechnut    </w:t>
      </w:r>
      <w:r>
        <w:t xml:space="preserve">   formula    </w:t>
      </w:r>
      <w:r>
        <w:t xml:space="preserve">   baby food    </w:t>
      </w:r>
      <w:r>
        <w:t xml:space="preserve">   Gerber    </w:t>
      </w:r>
      <w:r>
        <w:t xml:space="preserve">   fruits    </w:t>
      </w:r>
      <w:r>
        <w:t xml:space="preserve">   vegetables    </w:t>
      </w:r>
      <w:r>
        <w:t xml:space="preserve">   canned fish    </w:t>
      </w:r>
      <w:r>
        <w:t xml:space="preserve">   peanut butter    </w:t>
      </w:r>
      <w:r>
        <w:t xml:space="preserve">   dry beans    </w:t>
      </w:r>
      <w:r>
        <w:t xml:space="preserve">   tortillas    </w:t>
      </w:r>
      <w:r>
        <w:t xml:space="preserve">   brown rice    </w:t>
      </w:r>
      <w:r>
        <w:t xml:space="preserve">   bread    </w:t>
      </w:r>
      <w:r>
        <w:t xml:space="preserve">   cold cereal    </w:t>
      </w:r>
      <w:r>
        <w:t xml:space="preserve">   hot cereal    </w:t>
      </w:r>
      <w:r>
        <w:t xml:space="preserve">   juice    </w:t>
      </w:r>
      <w:r>
        <w:t xml:space="preserve">   eggs    </w:t>
      </w:r>
      <w:r>
        <w:t xml:space="preserve">   cheese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Approved Foods</dc:title>
  <dcterms:created xsi:type="dcterms:W3CDTF">2021-10-11T21:56:45Z</dcterms:created>
  <dcterms:modified xsi:type="dcterms:W3CDTF">2021-10-11T21:56:45Z</dcterms:modified>
</cp:coreProperties>
</file>