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WIDOW'S OFFERING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PENNY    </w:t>
      </w:r>
      <w:r>
        <w:t xml:space="preserve">   TWO    </w:t>
      </w:r>
      <w:r>
        <w:t xml:space="preserve">   LOVES    </w:t>
      </w:r>
      <w:r>
        <w:t xml:space="preserve">   GOD    </w:t>
      </w:r>
      <w:r>
        <w:t xml:space="preserve">   CHEERFUL    </w:t>
      </w:r>
      <w:r>
        <w:t xml:space="preserve">   GIVER    </w:t>
      </w:r>
      <w:r>
        <w:t xml:space="preserve">   POVERTY    </w:t>
      </w:r>
      <w:r>
        <w:t xml:space="preserve">   WEALTH    </w:t>
      </w:r>
      <w:r>
        <w:t xml:space="preserve">   MARK    </w:t>
      </w:r>
      <w:r>
        <w:t xml:space="preserve">   TREASURY    </w:t>
      </w:r>
      <w:r>
        <w:t xml:space="preserve">   DISCIPLES    </w:t>
      </w:r>
      <w:r>
        <w:t xml:space="preserve">   MONEY    </w:t>
      </w:r>
      <w:r>
        <w:t xml:space="preserve">   LARGE    </w:t>
      </w:r>
      <w:r>
        <w:t xml:space="preserve">   COINS    </w:t>
      </w:r>
      <w:r>
        <w:t xml:space="preserve">   COPPER    </w:t>
      </w:r>
      <w:r>
        <w:t xml:space="preserve">   POOR    </w:t>
      </w:r>
      <w:r>
        <w:t xml:space="preserve">   OFFERING    </w:t>
      </w:r>
      <w:r>
        <w:t xml:space="preserve">   WIDOW    </w:t>
      </w:r>
      <w:r>
        <w:t xml:space="preserve">   RICH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WIDOW'S OFFERING </dc:title>
  <dcterms:created xsi:type="dcterms:W3CDTF">2021-10-11T21:58:07Z</dcterms:created>
  <dcterms:modified xsi:type="dcterms:W3CDTF">2021-10-11T21:58:07Z</dcterms:modified>
</cp:coreProperties>
</file>