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WIEG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waarheen moet hulle die boeke stuur?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wat was in die tas.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afrikaans het 'n ----- taal geword in 1925.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vir wie wil die skrywer salueer.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Watter dag in die week word in die berig genoem?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Die ouma se hulle moenie die boeke daarheen stuur nie?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Die man in die berig waarvoor was sy pa baie lief/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wie is die skrywer van die berig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wat is 'n sinoniem vir 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by watter organisasie word die klere afgelaai.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voltooi die volgende van die --- tot die museum.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wat het in 1925 met ouma gebeur.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wat is teen die mensdom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watter boek se reeks is nog nie eers voltooi nie.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watter beroep was die ouma en haar man.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waarheen trek hulle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gee 'n anoniem vir aflaai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Volgens die pa hoekom trek hulle?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watter kondisie was die boek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vir watter media skryf flip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WIEG</dc:title>
  <dcterms:created xsi:type="dcterms:W3CDTF">2021-10-11T21:57:00Z</dcterms:created>
  <dcterms:modified xsi:type="dcterms:W3CDTF">2021-10-11T21:57:00Z</dcterms:modified>
</cp:coreProperties>
</file>