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ĦWIENET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ANNIMALI    </w:t>
      </w:r>
      <w:r>
        <w:t xml:space="preserve">   DRAPP    </w:t>
      </w:r>
      <w:r>
        <w:t xml:space="preserve">   FABBRIKA    </w:t>
      </w:r>
      <w:r>
        <w:t xml:space="preserve">   GAZZETTI    </w:t>
      </w:r>
      <w:r>
        <w:t xml:space="preserve">   GĦAMARA    </w:t>
      </w:r>
      <w:r>
        <w:t xml:space="preserve">   LANDIER    </w:t>
      </w:r>
      <w:r>
        <w:t xml:space="preserve">   LINEF    </w:t>
      </w:r>
      <w:r>
        <w:t xml:space="preserve">   MERĊA    </w:t>
      </w:r>
      <w:r>
        <w:t xml:space="preserve">   MONTI    </w:t>
      </w:r>
      <w:r>
        <w:t xml:space="preserve">   POSTA    </w:t>
      </w:r>
      <w:r>
        <w:t xml:space="preserve">   SBUĦIJA    </w:t>
      </w:r>
      <w:r>
        <w:t xml:space="preserve">   SPIŻERIJA    </w:t>
      </w:r>
      <w:r>
        <w:t xml:space="preserve">   XAGĦAR    </w:t>
      </w:r>
      <w:r>
        <w:t xml:space="preserve">   ĦAXIX    </w:t>
      </w:r>
      <w:r>
        <w:t xml:space="preserve">   ĦOBŻ    </w:t>
      </w:r>
      <w:r>
        <w:t xml:space="preserve">   ĦWEJJEĠ    </w:t>
      </w:r>
      <w:r>
        <w:t xml:space="preserve">   ŻEBGĦA    </w:t>
      </w:r>
      <w:r>
        <w:t xml:space="preserve">   ŻRABEN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ĦWIENET</dc:title>
  <dcterms:created xsi:type="dcterms:W3CDTF">2021-10-11T09:27:24Z</dcterms:created>
  <dcterms:modified xsi:type="dcterms:W3CDTF">2021-10-11T09:27:24Z</dcterms:modified>
</cp:coreProperties>
</file>