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"WIGAN AT BUGAN"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saan nagpahinga si bugan ng siya ay napagod?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saan nakatira sina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bakit daw hindi malamon ng buwaya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sinong diyos pa ang nabanggit sa kwento bukod kay bumabbaker?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 ang naging reaksyon ng igat nang nalaman nya ang pakay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saan dumaan si bugan para marating ang nahbah?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 ang ginawa ng buwaya ng sabihin ni bugan ang kanyang pakay?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sino ang nakaamoy kay bugan ng marating nito ang bahay niya?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sino ang nakausap ni bugan sa lawa ng ayangan?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saan unang nagpunta si bugan?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 ang dahilan kung bakit lumabas ng bahay si bumabbaker?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saang ilog tumawid si bugan para makarating sa ayangan?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saang direksyon daw matatagpuan ang tahanan ng mga diyos?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 ang itinurong solusyon ng mga diyos kina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saan nagpasyang magpunta si bugan upang humingi ng tulong?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 ang nakita ni bumabbaker ng lumabas siya ng bahay?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 ang hindi dinidinig ng mga diyos ayon kina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 ang nakita ni bugan sa lawa ng lagud?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sino ang kinatakutan ni bugan ng marating nya ang tahanan nito?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sino ang asawa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sino ang nagtungo sa tahanan ng mga diyos?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 ang dahilan ng paglalakbay ni bugan patungo sa tahanan ng mga diyos?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"WIGAN AT BUGAN"</dc:title>
  <dcterms:created xsi:type="dcterms:W3CDTF">2021-10-10T23:53:41Z</dcterms:created>
  <dcterms:modified xsi:type="dcterms:W3CDTF">2021-10-10T23:53:41Z</dcterms:modified>
</cp:coreProperties>
</file>