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WIGAN AT BUGAN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 ang hinahanap ni bugan sa kanyang paglalakbay?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 ang naging reaksyon ng igat ng ikwento ni bugan ang kanyang pakay?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pangalawang nakita ni bugan sa paglalakbay nya?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 unang hayop na nakita ni bugan?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 ang naibibigay ng buad bukod sa anak?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sino ang naganyaya kay bugan upang kumain muna bago magpatuloy?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saan nagpahinga si bugan?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bakit daw hindi makain ng pating si bugan?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 ang ritual na tinuro ng mga diyos?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sino ang hindi magkaanak?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sino sa mga diyos ang nakaamoy kay bugan?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saan daw dapat magtungo si bugan ayon sa igat?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saan ang lugar na kinalalagyan ng bahay ng mag asawa?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ayon sa igat saang direksyon dapat magtungo si bugan?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asawa ng babaeng hindi magkaanak?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saan hinatid ng mga diyos ang magasawa?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sino ang nagturo ng ritual na buad?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 ang niregalo ng diyos sa kanila bukod sa manok at kalabaw?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 ang hiling na natupad makalipas ang ilang buwan mula ng ginawa nila ang buad?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saang lawa niya nakita ang buwaya?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WIGAN AT BUGAN</dc:title>
  <dcterms:created xsi:type="dcterms:W3CDTF">2021-10-11T21:57:44Z</dcterms:created>
  <dcterms:modified xsi:type="dcterms:W3CDTF">2021-10-11T21:57:44Z</dcterms:modified>
</cp:coreProperties>
</file>