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WILDCATS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GROWTH MINDSET    </w:t>
      </w:r>
      <w:r>
        <w:t xml:space="preserve">   COMMITMENT    </w:t>
      </w:r>
      <w:r>
        <w:t xml:space="preserve">   DESIRE    </w:t>
      </w:r>
      <w:r>
        <w:t xml:space="preserve">   VOLLEYBALL    </w:t>
      </w:r>
      <w:r>
        <w:t xml:space="preserve">   DEDICATION    </w:t>
      </w:r>
      <w:r>
        <w:t xml:space="preserve">   TEAMMATES    </w:t>
      </w:r>
      <w:r>
        <w:t xml:space="preserve">   FRIENDSHIP    </w:t>
      </w:r>
      <w:r>
        <w:t xml:space="preserve">   GO CATS    </w:t>
      </w:r>
      <w:r>
        <w:t xml:space="preserve">   WILDCATS    </w:t>
      </w:r>
      <w:r>
        <w:t xml:space="preserve">   PIEDMONT    </w:t>
      </w:r>
      <w:r>
        <w:t xml:space="preserve">   OWNERSHIP    </w:t>
      </w:r>
      <w:r>
        <w:t xml:space="preserve">   FAMILY    </w:t>
      </w:r>
      <w:r>
        <w:t xml:space="preserve">   FIGHT    </w:t>
      </w:r>
      <w:r>
        <w:t xml:space="preserve">   BELIEVE    </w:t>
      </w:r>
      <w:r>
        <w:t xml:space="preserve">   PLAY SMART    </w:t>
      </w:r>
      <w:r>
        <w:t xml:space="preserve">   BE AGGRESSIVE    </w:t>
      </w:r>
      <w:r>
        <w:t xml:space="preserve">   STATE    </w:t>
      </w:r>
      <w:r>
        <w:t xml:space="preserve">   REGIONALS    </w:t>
      </w:r>
      <w:r>
        <w:t xml:space="preserve">   WIN    </w:t>
      </w:r>
      <w:r>
        <w:t xml:space="preserve">   DEFENSE    </w:t>
      </w:r>
      <w:r>
        <w:t xml:space="preserve">   ACE    </w:t>
      </w:r>
      <w:r>
        <w:t xml:space="preserve">   SERVE    </w:t>
      </w:r>
      <w:r>
        <w:t xml:space="preserve">   PASS    </w:t>
      </w:r>
      <w:r>
        <w:t xml:space="preserve">   SET    </w:t>
      </w:r>
      <w:r>
        <w:t xml:space="preserve">   KILL    </w:t>
      </w:r>
      <w:r>
        <w:t xml:space="preserve">   BLOCK    </w:t>
      </w:r>
      <w:r>
        <w:t xml:space="preserve">   TIP    </w:t>
      </w:r>
      <w:r>
        <w:t xml:space="preserve">   WE ARE ALL IN THIS TOGETHER    </w:t>
      </w:r>
      <w:r>
        <w:t xml:space="preserve">   MINDFULNESS    </w:t>
      </w:r>
      <w:r>
        <w:t xml:space="preserve">   PAY ATTENTION    </w:t>
      </w:r>
      <w:r>
        <w:t xml:space="preserve">   HIT THE BALL    </w:t>
      </w:r>
      <w:r>
        <w:t xml:space="preserve">   DOMINATE    </w:t>
      </w:r>
      <w:r>
        <w:t xml:space="preserve">   HE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WILDCATS VOLLEYBALL</dc:title>
  <dcterms:created xsi:type="dcterms:W3CDTF">2021-10-11T21:58:33Z</dcterms:created>
  <dcterms:modified xsi:type="dcterms:W3CDTF">2021-10-11T21:58:33Z</dcterms:modified>
</cp:coreProperties>
</file>