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WILD  ANIMALS 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Small"/>
      </w:pPr>
      <w:r>
        <w:t xml:space="preserve">   CAT    </w:t>
      </w:r>
      <w:r>
        <w:t xml:space="preserve">   CHICKEN    </w:t>
      </w:r>
      <w:r>
        <w:t xml:space="preserve">   COW    </w:t>
      </w:r>
      <w:r>
        <w:t xml:space="preserve">   DOG    </w:t>
      </w:r>
      <w:r>
        <w:t xml:space="preserve">   DONKEY    </w:t>
      </w:r>
      <w:r>
        <w:t xml:space="preserve">   DUCK    </w:t>
      </w:r>
      <w:r>
        <w:t xml:space="preserve">   GOAT    </w:t>
      </w:r>
      <w:r>
        <w:t xml:space="preserve">   HORSE    </w:t>
      </w:r>
      <w:r>
        <w:t xml:space="preserve">   PIG    </w:t>
      </w:r>
      <w:r>
        <w:t xml:space="preserve">   SHEEP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WILD  ANIMALS  1</dc:title>
  <dcterms:created xsi:type="dcterms:W3CDTF">2021-10-11T21:57:58Z</dcterms:created>
  <dcterms:modified xsi:type="dcterms:W3CDTF">2021-10-11T21:57:58Z</dcterms:modified>
</cp:coreProperties>
</file>