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CHEETAH    </w:t>
      </w:r>
      <w:r>
        <w:t xml:space="preserve">   CROCODILE    </w:t>
      </w:r>
      <w:r>
        <w:t xml:space="preserve">   FOX    </w:t>
      </w:r>
      <w:r>
        <w:t xml:space="preserve">   GORILLA    </w:t>
      </w:r>
      <w:r>
        <w:t xml:space="preserve">   HIPPOPOTAMUS    </w:t>
      </w:r>
      <w:r>
        <w:t xml:space="preserve">   KANGAROO    </w:t>
      </w:r>
      <w:r>
        <w:t xml:space="preserve">   KOALA    </w:t>
      </w:r>
      <w:r>
        <w:t xml:space="preserve">   LEOPARD    </w:t>
      </w:r>
      <w:r>
        <w:t xml:space="preserve">   LION    </w:t>
      </w:r>
      <w:r>
        <w:t xml:space="preserve">   LYNX    </w:t>
      </w:r>
      <w:r>
        <w:t xml:space="preserve">   MEERKAT    </w:t>
      </w:r>
      <w:r>
        <w:t xml:space="preserve">   MOOSE    </w:t>
      </w:r>
      <w:r>
        <w:t xml:space="preserve">   OSTRICH    </w:t>
      </w:r>
      <w:r>
        <w:t xml:space="preserve">   OWL    </w:t>
      </w:r>
      <w:r>
        <w:t xml:space="preserve">   PANTHER    </w:t>
      </w:r>
      <w:r>
        <w:t xml:space="preserve">   RACCOON    </w:t>
      </w:r>
      <w:r>
        <w:t xml:space="preserve">   SNAKE    </w:t>
      </w:r>
      <w:r>
        <w:t xml:space="preserve">   WHALE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</dc:title>
  <dcterms:created xsi:type="dcterms:W3CDTF">2021-10-11T21:58:20Z</dcterms:created>
  <dcterms:modified xsi:type="dcterms:W3CDTF">2021-10-11T21:58:20Z</dcterms:modified>
</cp:coreProperties>
</file>