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 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large African mammal that has two horns on its head?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animal has four tusks on its head?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black and white striped African animal?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animal is the fastest of all land mammals?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canine animal that looks like a cross between a fox and a German shepherd?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animal is known for its distinctive "laugh"?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African animal is one of our closeset relatives genetically?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 is the third-largest land mammal?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mammal has a long snout and tongue for eating termites. What is the name of the animal whose name means "earth pig"?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bird is frequently seen perching on the back of a buffalo?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mammal is found in Africa, and is the tallest in the world?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animal spends most of its time alone rather than in a group?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ANIMALS </dc:title>
  <dcterms:created xsi:type="dcterms:W3CDTF">2021-10-11T21:58:39Z</dcterms:created>
  <dcterms:modified xsi:type="dcterms:W3CDTF">2021-10-11T21:58:39Z</dcterms:modified>
</cp:coreProperties>
</file>