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PARROT    </w:t>
      </w:r>
      <w:r>
        <w:t xml:space="preserve">   RHINOCEROS    </w:t>
      </w:r>
      <w:r>
        <w:t xml:space="preserve">   SEAL    </w:t>
      </w:r>
      <w:r>
        <w:t xml:space="preserve">   PENGUIN    </w:t>
      </w:r>
      <w:r>
        <w:t xml:space="preserve">   BUFFALO    </w:t>
      </w:r>
      <w:r>
        <w:t xml:space="preserve">   ZEBRA    </w:t>
      </w:r>
      <w:r>
        <w:t xml:space="preserve">   WOLF    </w:t>
      </w:r>
      <w:r>
        <w:t xml:space="preserve">   KOALA    </w:t>
      </w:r>
      <w:r>
        <w:t xml:space="preserve">   KANGAROO    </w:t>
      </w:r>
      <w:r>
        <w:t xml:space="preserve">   SNAKE    </w:t>
      </w:r>
      <w:r>
        <w:t xml:space="preserve">   PEACOCK    </w:t>
      </w:r>
      <w:r>
        <w:t xml:space="preserve">   GORILLA    </w:t>
      </w:r>
      <w:r>
        <w:t xml:space="preserve">   OWL    </w:t>
      </w:r>
      <w:r>
        <w:t xml:space="preserve">   SKUNK    </w:t>
      </w:r>
      <w:r>
        <w:t xml:space="preserve">   BEAVER    </w:t>
      </w:r>
      <w:r>
        <w:t xml:space="preserve">   FOX    </w:t>
      </w:r>
      <w:r>
        <w:t xml:space="preserve">   GIRAFFE    </w:t>
      </w:r>
      <w:r>
        <w:t xml:space="preserve">   EAGLE    </w:t>
      </w:r>
      <w:r>
        <w:t xml:space="preserve">   CHEETAH    </w:t>
      </w:r>
      <w:r>
        <w:t xml:space="preserve">   TIGER    </w:t>
      </w:r>
      <w:r>
        <w:t xml:space="preserve">   BEAR    </w:t>
      </w:r>
      <w:r>
        <w:t xml:space="preserve">   PANDA    </w:t>
      </w:r>
      <w:r>
        <w:t xml:space="preserve">   LION    </w:t>
      </w:r>
      <w:r>
        <w:t xml:space="preserve">   WHALE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2021-10-11T21:58:48Z</dcterms:created>
  <dcterms:modified xsi:type="dcterms:W3CDTF">2021-10-11T21:58:48Z</dcterms:modified>
</cp:coreProperties>
</file>