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WILD ANIMAL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Antelope    </w:t>
      </w:r>
      <w:r>
        <w:t xml:space="preserve">   Articwolf    </w:t>
      </w:r>
      <w:r>
        <w:t xml:space="preserve">   Badger    </w:t>
      </w:r>
      <w:r>
        <w:t xml:space="preserve">   Bald eagle    </w:t>
      </w:r>
      <w:r>
        <w:t xml:space="preserve">   Bat    </w:t>
      </w:r>
      <w:r>
        <w:t xml:space="preserve">   Bear    </w:t>
      </w:r>
      <w:r>
        <w:t xml:space="preserve">   Bison    </w:t>
      </w:r>
      <w:r>
        <w:t xml:space="preserve">   Camel    </w:t>
      </w:r>
      <w:r>
        <w:t xml:space="preserve">   Chimpanzee    </w:t>
      </w:r>
      <w:r>
        <w:t xml:space="preserve">   Coyote    </w:t>
      </w:r>
      <w:r>
        <w:t xml:space="preserve">   Deer    </w:t>
      </w:r>
      <w:r>
        <w:t xml:space="preserve">   Elephant    </w:t>
      </w:r>
      <w:r>
        <w:t xml:space="preserve">   Elk    </w:t>
      </w:r>
      <w:r>
        <w:t xml:space="preserve">   Fox    </w:t>
      </w:r>
      <w:r>
        <w:t xml:space="preserve">   Giraffe    </w:t>
      </w:r>
      <w:r>
        <w:t xml:space="preserve">   Gorilla    </w:t>
      </w:r>
      <w:r>
        <w:t xml:space="preserve">   Hare    </w:t>
      </w:r>
      <w:r>
        <w:t xml:space="preserve">   Hedgehog    </w:t>
      </w:r>
      <w:r>
        <w:t xml:space="preserve">   Hippopotamus    </w:t>
      </w:r>
      <w:r>
        <w:t xml:space="preserve">   Kangaroo    </w:t>
      </w:r>
      <w:r>
        <w:t xml:space="preserve">   Koala    </w:t>
      </w:r>
      <w:r>
        <w:t xml:space="preserve">   Leopard    </w:t>
      </w:r>
      <w:r>
        <w:t xml:space="preserve">   Lion    </w:t>
      </w:r>
      <w:r>
        <w:t xml:space="preserve">   Lizard    </w:t>
      </w:r>
      <w:r>
        <w:t xml:space="preserve">   Mole    </w:t>
      </w:r>
      <w:r>
        <w:t xml:space="preserve">   Monkey    </w:t>
      </w:r>
      <w:r>
        <w:t xml:space="preserve">   Otter    </w:t>
      </w:r>
      <w:r>
        <w:t xml:space="preserve">   Owl    </w:t>
      </w:r>
      <w:r>
        <w:t xml:space="preserve">   Panda    </w:t>
      </w:r>
      <w:r>
        <w:t xml:space="preserve">   Porcupine    </w:t>
      </w:r>
      <w:r>
        <w:t xml:space="preserve">   Possum    </w:t>
      </w:r>
      <w:r>
        <w:t xml:space="preserve">   Rabbit    </w:t>
      </w:r>
      <w:r>
        <w:t xml:space="preserve">   Raccoon    </w:t>
      </w:r>
      <w:r>
        <w:t xml:space="preserve">   Rat    </w:t>
      </w:r>
      <w:r>
        <w:t xml:space="preserve">   Red panda    </w:t>
      </w:r>
      <w:r>
        <w:t xml:space="preserve">   Reindeer    </w:t>
      </w:r>
      <w:r>
        <w:t xml:space="preserve">   Rhinoceros    </w:t>
      </w:r>
      <w:r>
        <w:t xml:space="preserve">   Squirrel    </w:t>
      </w:r>
      <w:r>
        <w:t xml:space="preserve">   Tiger    </w:t>
      </w:r>
      <w:r>
        <w:t xml:space="preserve">   Walrus    </w:t>
      </w:r>
      <w:r>
        <w:t xml:space="preserve">   Wolf    </w:t>
      </w:r>
      <w:r>
        <w:t xml:space="preserve">   Wombat    </w:t>
      </w:r>
      <w:r>
        <w:t xml:space="preserve">   Woodpecker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ANIMAL NAMES</dc:title>
  <dcterms:created xsi:type="dcterms:W3CDTF">2021-10-11T21:58:27Z</dcterms:created>
  <dcterms:modified xsi:type="dcterms:W3CDTF">2021-10-11T21:58:27Z</dcterms:modified>
</cp:coreProperties>
</file>