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BITES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 had to rely on ________ in order to survive.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goes to see his dad in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Brian landed in a ______ when he crashed.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Ryan was suppose to go visit his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 didn't want to ______ the 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 had a heart attack.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Brians mother gave him a ______ to hold his hatchet.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survive, Brian had to use __________ skills.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crashed.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characters name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 had to live in the _______ when he crashed.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Brian finds many animals including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Brians mother gave him a ___________ before he went on the 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BITES Crossword Puzzle!</dc:title>
  <dcterms:created xsi:type="dcterms:W3CDTF">2021-10-11T21:57:44Z</dcterms:created>
  <dcterms:modified xsi:type="dcterms:W3CDTF">2021-10-11T21:57:44Z</dcterms:modified>
</cp:coreProperties>
</file>