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 WEST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ANNIE    </w:t>
      </w:r>
      <w:r>
        <w:t xml:space="preserve">   JACK FROST    </w:t>
      </w:r>
      <w:r>
        <w:t xml:space="preserve">   WILD WEST    </w:t>
      </w:r>
      <w:r>
        <w:t xml:space="preserve">   CIRCUS    </w:t>
      </w:r>
      <w:r>
        <w:t xml:space="preserve">   OHIO    </w:t>
      </w:r>
      <w:r>
        <w:t xml:space="preserve">   FRANK BUTLER    </w:t>
      </w:r>
      <w:r>
        <w:t xml:space="preserve">   HORSE    </w:t>
      </w:r>
      <w:r>
        <w:t xml:space="preserve">   STAR    </w:t>
      </w:r>
      <w:r>
        <w:t xml:space="preserve">   PHOEBE    </w:t>
      </w:r>
      <w:r>
        <w:t xml:space="preserve">   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WEST WORD SEARCH</dc:title>
  <dcterms:created xsi:type="dcterms:W3CDTF">2021-10-11T21:57:31Z</dcterms:created>
  <dcterms:modified xsi:type="dcterms:W3CDTF">2021-10-11T21:57:31Z</dcterms:modified>
</cp:coreProperties>
</file>