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WILLETTA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HUBBARD TX    </w:t>
      </w:r>
      <w:r>
        <w:t xml:space="preserve">   LA NELDA    </w:t>
      </w:r>
      <w:r>
        <w:t xml:space="preserve">   CARMEN    </w:t>
      </w:r>
      <w:r>
        <w:t xml:space="preserve">   KENNETH    </w:t>
      </w:r>
      <w:r>
        <w:t xml:space="preserve">   TINA    </w:t>
      </w:r>
      <w:r>
        <w:t xml:space="preserve">   JIMMY LEE    </w:t>
      </w:r>
      <w:r>
        <w:t xml:space="preserve">   TOMMIE JEAN    </w:t>
      </w:r>
      <w:r>
        <w:t xml:space="preserve">   BONNIE    </w:t>
      </w:r>
      <w:r>
        <w:t xml:space="preserve">   DENNIS    </w:t>
      </w:r>
      <w:r>
        <w:t xml:space="preserve">   EDITH    </w:t>
      </w:r>
      <w:r>
        <w:t xml:space="preserve">   ALVIN    </w:t>
      </w:r>
      <w:r>
        <w:t xml:space="preserve">   LINDA    </w:t>
      </w:r>
      <w:r>
        <w:t xml:space="preserve">   DIANE    </w:t>
      </w:r>
      <w:r>
        <w:t xml:space="preserve">   JANET    </w:t>
      </w:r>
      <w:r>
        <w:t xml:space="preserve">   MARY    </w:t>
      </w:r>
      <w:r>
        <w:t xml:space="preserve">   JEAN    </w:t>
      </w:r>
      <w:r>
        <w:t xml:space="preserve">   WILLETTA    </w:t>
      </w:r>
      <w:r>
        <w:t xml:space="preserve">   APRIL 30 1930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WILLETTA </dc:title>
  <dcterms:created xsi:type="dcterms:W3CDTF">2021-10-11T21:59:28Z</dcterms:created>
  <dcterms:modified xsi:type="dcterms:W3CDTF">2021-10-11T21:59:28Z</dcterms:modified>
</cp:coreProperties>
</file>