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WILLIAMS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STOPPED    </w:t>
      </w:r>
      <w:r>
        <w:t xml:space="preserve">   WIND    </w:t>
      </w:r>
      <w:r>
        <w:t xml:space="preserve">   ACROSS    </w:t>
      </w:r>
      <w:r>
        <w:t xml:space="preserve">   COMING    </w:t>
      </w:r>
      <w:r>
        <w:t xml:space="preserve">   REALLY    </w:t>
      </w:r>
      <w:r>
        <w:t xml:space="preserve">   EGGS    </w:t>
      </w:r>
      <w:r>
        <w:t xml:space="preserve">   CALLED    </w:t>
      </w:r>
      <w:r>
        <w:t xml:space="preserve">   WHY    </w:t>
      </w:r>
      <w:r>
        <w:t xml:space="preserve">   WHAT    </w:t>
      </w:r>
      <w:r>
        <w:t xml:space="preserve">   WHEN    </w:t>
      </w:r>
      <w:r>
        <w:t xml:space="preserve">   THAT    </w:t>
      </w:r>
      <w:r>
        <w:t xml:space="preserve">   THING    </w:t>
      </w:r>
      <w:r>
        <w:t xml:space="preserve">   FAMILY    </w:t>
      </w:r>
      <w:r>
        <w:t xml:space="preserve">   FRIENDS    </w:t>
      </w:r>
      <w:r>
        <w:t xml:space="preserve">   NIGHT    </w:t>
      </w:r>
      <w:r>
        <w:t xml:space="preserve">   MORNING    </w:t>
      </w:r>
      <w:r>
        <w:t xml:space="preserve">   SAD    </w:t>
      </w:r>
      <w:r>
        <w:t xml:space="preserve">   HAPPY    </w:t>
      </w:r>
      <w:r>
        <w:t xml:space="preserve">   LOVE    </w:t>
      </w:r>
      <w:r>
        <w:t xml:space="preserve">   FROM    </w:t>
      </w:r>
      <w:r>
        <w:t xml:space="preserve">   MADE    </w:t>
      </w:r>
      <w:r>
        <w:t xml:space="preserve">   DAD    </w:t>
      </w:r>
      <w:r>
        <w:t xml:space="preserve">   MUM    </w:t>
      </w:r>
      <w:r>
        <w:t xml:space="preserve">   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WILLIAMS FIND A WORD</dc:title>
  <dcterms:created xsi:type="dcterms:W3CDTF">2021-10-12T21:03:41Z</dcterms:created>
  <dcterms:modified xsi:type="dcterms:W3CDTF">2021-10-12T21:03:41Z</dcterms:modified>
</cp:coreProperties>
</file>