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 CHP 25-27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moving platform or cage for carrying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visible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spectacles equipped with special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effect or extraordinary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or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cardinal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bow or arc of prismatic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or product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produced by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curved pieces on which a cradle or a rocking chair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expand with force and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utter a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disk or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 CHP 25-27</dc:title>
  <dcterms:created xsi:type="dcterms:W3CDTF">2021-10-11T22:00:19Z</dcterms:created>
  <dcterms:modified xsi:type="dcterms:W3CDTF">2021-10-11T22:00:19Z</dcterms:modified>
</cp:coreProperties>
</file>