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HIS LOSS MILLIONS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TWO MIDDLE NAMES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HOMETOWN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GRADUATION WAS FROM A SCHOOL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STARRED IN MANY FILMS THAT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FOMOUS NICKNAME IS THE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OCCUPATION IS AN</w:t>
            </w:r>
          </w:p>
        </w:tc>
      </w:tr>
    </w:tbl>
    <w:p>
      <w:pPr>
        <w:pStyle w:val="WordBankMedium"/>
      </w:pPr>
      <w:r>
        <w:t xml:space="preserve">   SILENT    </w:t>
      </w:r>
      <w:r>
        <w:t xml:space="preserve">   PENN AND ADAIR    </w:t>
      </w:r>
      <w:r>
        <w:t xml:space="preserve">   MILITARY    </w:t>
      </w:r>
      <w:r>
        <w:t xml:space="preserve">   SON    </w:t>
      </w:r>
      <w:r>
        <w:t xml:space="preserve">   NOVEMBER    </w:t>
      </w:r>
      <w:r>
        <w:t xml:space="preserve">   OOLOGAH    </w:t>
      </w:r>
      <w:r>
        <w:t xml:space="preserve">   ALASKA    </w:t>
      </w:r>
      <w:r>
        <w:t xml:space="preserve">   MOURNED    </w:t>
      </w:r>
      <w:r>
        <w:t xml:space="preserve">   ACTOR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ROGERS</dc:title>
  <dcterms:created xsi:type="dcterms:W3CDTF">2021-10-11T21:58:28Z</dcterms:created>
  <dcterms:modified xsi:type="dcterms:W3CDTF">2021-10-11T21:58:28Z</dcterms:modified>
</cp:coreProperties>
</file>