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BALLBOYS    </w:t>
      </w:r>
      <w:r>
        <w:t xml:space="preserve">   TENNIS BATS    </w:t>
      </w:r>
      <w:r>
        <w:t xml:space="preserve">   SETS    </w:t>
      </w:r>
      <w:r>
        <w:t xml:space="preserve">   PLAYERS    </w:t>
      </w:r>
      <w:r>
        <w:t xml:space="preserve">   CROWDS    </w:t>
      </w:r>
      <w:r>
        <w:t xml:space="preserve">   CENTRE COURT    </w:t>
      </w:r>
      <w:r>
        <w:t xml:space="preserve">   NET    </w:t>
      </w:r>
      <w:r>
        <w:t xml:space="preserve">   WHITE CLOTHES    </w:t>
      </w:r>
      <w:r>
        <w:t xml:space="preserve">   UMPIRE    </w:t>
      </w:r>
      <w:r>
        <w:t xml:space="preserve">   CREAM    </w:t>
      </w:r>
      <w:r>
        <w:t xml:space="preserve">   STRAWBERRIES    </w:t>
      </w:r>
      <w:r>
        <w:t xml:space="preserve">   BALLS    </w:t>
      </w:r>
      <w:r>
        <w:t xml:space="preserve">   DEUCE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 WORDSEARCH</dc:title>
  <dcterms:created xsi:type="dcterms:W3CDTF">2021-10-11T22:00:12Z</dcterms:created>
  <dcterms:modified xsi:type="dcterms:W3CDTF">2021-10-11T22:00:12Z</dcterms:modified>
</cp:coreProperties>
</file>