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WIMBLEDON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NADAL    </w:t>
      </w:r>
      <w:r>
        <w:t xml:space="preserve">   MURRAY    </w:t>
      </w:r>
      <w:r>
        <w:t xml:space="preserve">   RACKET    </w:t>
      </w:r>
      <w:r>
        <w:t xml:space="preserve">   BALLBOY    </w:t>
      </w:r>
      <w:r>
        <w:t xml:space="preserve">   BALLGIRL    </w:t>
      </w:r>
      <w:r>
        <w:t xml:space="preserve">   SINGLES    </w:t>
      </w:r>
      <w:r>
        <w:t xml:space="preserve">   SUMMER    </w:t>
      </w:r>
      <w:r>
        <w:t xml:space="preserve">   LONDON    </w:t>
      </w:r>
      <w:r>
        <w:t xml:space="preserve">   COURT    </w:t>
      </w:r>
      <w:r>
        <w:t xml:space="preserve">   WIMBLEDON    </w:t>
      </w:r>
      <w:r>
        <w:t xml:space="preserve">   WINNER    </w:t>
      </w:r>
      <w:r>
        <w:t xml:space="preserve">   CREAM    </w:t>
      </w:r>
      <w:r>
        <w:t xml:space="preserve">   BALL    </w:t>
      </w:r>
      <w:r>
        <w:t xml:space="preserve">   TENNIS    </w:t>
      </w:r>
      <w:r>
        <w:t xml:space="preserve">   TROPHY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WIMBLEDON WORDSEARCH</dc:title>
  <dcterms:created xsi:type="dcterms:W3CDTF">2021-10-11T21:59:39Z</dcterms:created>
  <dcterms:modified xsi:type="dcterms:W3CDTF">2021-10-11T21:59:39Z</dcterms:modified>
</cp:coreProperties>
</file>