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KID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PRANKS    </w:t>
      </w:r>
      <w:r>
        <w:t xml:space="preserve">   TWISTED WIZARD    </w:t>
      </w:r>
      <w:r>
        <w:t xml:space="preserve">   ROWLEY    </w:t>
      </w:r>
      <w:r>
        <w:t xml:space="preserve">   THE CHEESE    </w:t>
      </w:r>
      <w:r>
        <w:t xml:space="preserve">   MANNY    </w:t>
      </w:r>
      <w:r>
        <w:t xml:space="preserve">   WIMPY    </w:t>
      </w:r>
      <w:r>
        <w:t xml:space="preserve">   LODED DIPER    </w:t>
      </w:r>
      <w:r>
        <w:t xml:space="preserve">   RODRICK    </w:t>
      </w:r>
      <w:r>
        <w:t xml:space="preserve">   GREG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 WORD SEARCH</dc:title>
  <dcterms:created xsi:type="dcterms:W3CDTF">2021-10-11T21:59:57Z</dcterms:created>
  <dcterms:modified xsi:type="dcterms:W3CDTF">2021-10-11T21:59:57Z</dcterms:modified>
</cp:coreProperties>
</file>