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WIMPY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Heffley    </w:t>
      </w:r>
      <w:r>
        <w:t xml:space="preserve">   Computer    </w:t>
      </w:r>
      <w:r>
        <w:t xml:space="preserve">   iPod    </w:t>
      </w:r>
      <w:r>
        <w:t xml:space="preserve">   Phone    </w:t>
      </w:r>
      <w:r>
        <w:t xml:space="preserve">   Pig    </w:t>
      </w:r>
      <w:r>
        <w:t xml:space="preserve">   Brothers    </w:t>
      </w:r>
      <w:r>
        <w:t xml:space="preserve">   Family    </w:t>
      </w:r>
      <w:r>
        <w:t xml:space="preserve">   Cereal    </w:t>
      </w:r>
      <w:r>
        <w:t xml:space="preserve">   Kid    </w:t>
      </w:r>
      <w:r>
        <w:t xml:space="preserve">   Wimpy    </w:t>
      </w:r>
      <w:r>
        <w:t xml:space="preserve">   Diary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WORD SEARCH</dc:title>
  <dcterms:created xsi:type="dcterms:W3CDTF">2021-10-11T21:59:04Z</dcterms:created>
  <dcterms:modified xsi:type="dcterms:W3CDTF">2021-10-11T21:59:04Z</dcterms:modified>
</cp:coreProperties>
</file>