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GRAPES    </w:t>
      </w:r>
      <w:r>
        <w:t xml:space="preserve">   RELAX    </w:t>
      </w:r>
      <w:r>
        <w:t xml:space="preserve">   LEGS    </w:t>
      </w:r>
      <w:r>
        <w:t xml:space="preserve">   ZINFANDEL    </w:t>
      </w:r>
      <w:r>
        <w:t xml:space="preserve">   SYRAH    </w:t>
      </w:r>
      <w:r>
        <w:t xml:space="preserve">   STEM    </w:t>
      </w:r>
      <w:r>
        <w:t xml:space="preserve">   SAVIGNON BLANC    </w:t>
      </w:r>
      <w:r>
        <w:t xml:space="preserve">   ROSE    </w:t>
      </w:r>
      <w:r>
        <w:t xml:space="preserve">   RIESLING    </w:t>
      </w:r>
      <w:r>
        <w:t xml:space="preserve">   POUR    </w:t>
      </w:r>
      <w:r>
        <w:t xml:space="preserve">   PINOT NOIR    </w:t>
      </w:r>
      <w:r>
        <w:t xml:space="preserve">   PARTY    </w:t>
      </w:r>
      <w:r>
        <w:t xml:space="preserve">   MERLOT    </w:t>
      </w:r>
      <w:r>
        <w:t xml:space="preserve">   MALBEC    </w:t>
      </w:r>
      <w:r>
        <w:t xml:space="preserve">   LIQUID THERAPY    </w:t>
      </w:r>
      <w:r>
        <w:t xml:space="preserve">   CORKSCREW    </w:t>
      </w:r>
      <w:r>
        <w:t xml:space="preserve">   CHIANTI    </w:t>
      </w:r>
      <w:r>
        <w:t xml:space="preserve">   CHARM    </w:t>
      </w:r>
      <w:r>
        <w:t xml:space="preserve">   CHARDONNAY    </w:t>
      </w:r>
      <w:r>
        <w:t xml:space="preserve">   CHABLIS    </w:t>
      </w:r>
      <w:r>
        <w:t xml:space="preserve">   CABERNET    </w:t>
      </w:r>
      <w:r>
        <w:t xml:space="preserve">   BREATH    </w:t>
      </w:r>
      <w:r>
        <w:t xml:space="preserve">   BORDEAUX    </w:t>
      </w:r>
      <w:r>
        <w:t xml:space="preserve">   BODY    </w:t>
      </w:r>
      <w:r>
        <w:t xml:space="preserve">   BLEND    </w:t>
      </w:r>
      <w:r>
        <w:t xml:space="preserve">   AROMA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TIME</dc:title>
  <dcterms:created xsi:type="dcterms:W3CDTF">2022-01-14T03:33:00Z</dcterms:created>
  <dcterms:modified xsi:type="dcterms:W3CDTF">2022-01-14T03:33:00Z</dcterms:modified>
</cp:coreProperties>
</file>